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B9D06" w14:textId="77777777" w:rsidR="00C12084" w:rsidRDefault="00000000">
      <w:pPr>
        <w:pStyle w:val="Heading1"/>
      </w:pPr>
      <w:r>
        <w:t>Student Letter Template: Mental Health Awareness</w:t>
      </w:r>
    </w:p>
    <w:p w14:paraId="05D39BC4" w14:textId="77777777" w:rsidR="00C12084" w:rsidRDefault="00000000">
      <w:r>
        <w:t>[Your Name]</w:t>
      </w:r>
      <w:r>
        <w:br/>
        <w:t>[School Name]</w:t>
      </w:r>
      <w:r>
        <w:br/>
        <w:t>[Address or City, State (optional)]</w:t>
      </w:r>
      <w:r>
        <w:br/>
        <w:t>[Date]</w:t>
      </w:r>
      <w:r>
        <w:br/>
      </w:r>
      <w:r>
        <w:br/>
        <w:t>Dear [Representative/Senator/Community Leader] [Last Name],</w:t>
      </w:r>
      <w:r>
        <w:br/>
      </w:r>
      <w:r>
        <w:br/>
        <w:t>My name is [Your Name], and I am a [grade level] student at [School Name]. I am part of the [Program Name] program.</w:t>
      </w:r>
      <w:r>
        <w:br/>
      </w:r>
      <w:r>
        <w:br/>
        <w:t>I am writing to share the importance of supporting mental health awareness and training in schools. When teachers and staff receive training to better understand and respond to mental health challenges, it helps create a safer and more supportive environment for students. Having trusted adults who recognize the signs of stress or emotional struggle can make a meaningful difference in students’ well-being and academic success.</w:t>
      </w:r>
      <w:r>
        <w:br/>
      </w:r>
      <w:r>
        <w:br/>
        <w:t>Thank you for your time and for your continued support of education in our community.</w:t>
      </w:r>
      <w:r>
        <w:br/>
      </w:r>
      <w:r>
        <w:br/>
        <w:t>Sincerely,</w:t>
      </w:r>
      <w:r>
        <w:br/>
        <w:t>[Your Name]</w:t>
      </w:r>
    </w:p>
    <w:sectPr w:rsidR="00C1208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2954760">
    <w:abstractNumId w:val="8"/>
  </w:num>
  <w:num w:numId="2" w16cid:durableId="1262641716">
    <w:abstractNumId w:val="6"/>
  </w:num>
  <w:num w:numId="3" w16cid:durableId="1772046278">
    <w:abstractNumId w:val="5"/>
  </w:num>
  <w:num w:numId="4" w16cid:durableId="2086103443">
    <w:abstractNumId w:val="4"/>
  </w:num>
  <w:num w:numId="5" w16cid:durableId="265387526">
    <w:abstractNumId w:val="7"/>
  </w:num>
  <w:num w:numId="6" w16cid:durableId="450978951">
    <w:abstractNumId w:val="3"/>
  </w:num>
  <w:num w:numId="7" w16cid:durableId="2010517174">
    <w:abstractNumId w:val="2"/>
  </w:num>
  <w:num w:numId="8" w16cid:durableId="829711405">
    <w:abstractNumId w:val="1"/>
  </w:num>
  <w:num w:numId="9" w16cid:durableId="165617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44E86"/>
    <w:rsid w:val="00A37E71"/>
    <w:rsid w:val="00AA1D8D"/>
    <w:rsid w:val="00B47730"/>
    <w:rsid w:val="00C12084"/>
    <w:rsid w:val="00CB0664"/>
    <w:rsid w:val="00CF40B7"/>
    <w:rsid w:val="00E845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C04BE9"/>
  <w14:defaultImageDpi w14:val="300"/>
  <w15:docId w15:val="{6A725A25-2424-4A9D-87F3-CCB6CA9C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Alison Sprankle</cp:lastModifiedBy>
  <cp:revision>2</cp:revision>
  <dcterms:created xsi:type="dcterms:W3CDTF">2025-10-13T17:42:00Z</dcterms:created>
  <dcterms:modified xsi:type="dcterms:W3CDTF">2025-10-13T17:42:00Z</dcterms:modified>
  <cp:category/>
</cp:coreProperties>
</file>